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'Air' and 'Ear' Sounds!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year    </w:t>
      </w:r>
      <w:r>
        <w:t xml:space="preserve">   steer    </w:t>
      </w:r>
      <w:r>
        <w:t xml:space="preserve">   rear    </w:t>
      </w:r>
      <w:r>
        <w:t xml:space="preserve">   peer    </w:t>
      </w:r>
      <w:r>
        <w:t xml:space="preserve">   near    </w:t>
      </w:r>
      <w:r>
        <w:t xml:space="preserve">   hear    </w:t>
      </w:r>
      <w:r>
        <w:t xml:space="preserve">   gear    </w:t>
      </w:r>
      <w:r>
        <w:t xml:space="preserve">   share    </w:t>
      </w:r>
      <w:r>
        <w:t xml:space="preserve">   spare    </w:t>
      </w:r>
      <w:r>
        <w:t xml:space="preserve">   fear    </w:t>
      </w:r>
      <w:r>
        <w:t xml:space="preserve">   deer    </w:t>
      </w:r>
      <w:r>
        <w:t xml:space="preserve">   wear    </w:t>
      </w:r>
      <w:r>
        <w:t xml:space="preserve">   tear    </w:t>
      </w:r>
      <w:r>
        <w:t xml:space="preserve">   stair    </w:t>
      </w:r>
      <w:r>
        <w:t xml:space="preserve">   stare    </w:t>
      </w:r>
      <w:r>
        <w:t xml:space="preserve">   rare    </w:t>
      </w:r>
      <w:r>
        <w:t xml:space="preserve">   pear    </w:t>
      </w:r>
      <w:r>
        <w:t xml:space="preserve">   hair    </w:t>
      </w:r>
      <w:r>
        <w:t xml:space="preserve">   fair    </w:t>
      </w:r>
      <w:r>
        <w:t xml:space="preserve">   dare    </w:t>
      </w:r>
      <w:r>
        <w:t xml:space="preserve">   chair    </w:t>
      </w:r>
      <w:r>
        <w:t xml:space="preserve">   care    </w:t>
      </w:r>
      <w:r>
        <w:t xml:space="preserve">   bear    </w:t>
      </w:r>
      <w:r>
        <w:t xml:space="preserve">   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'Air' and 'Ear' Sounds!</dc:title>
  <dcterms:created xsi:type="dcterms:W3CDTF">2021-10-10T23:49:34Z</dcterms:created>
  <dcterms:modified xsi:type="dcterms:W3CDTF">2021-10-10T23:49:34Z</dcterms:modified>
</cp:coreProperties>
</file>