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and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warming in the temperature of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Pollutants that are created by burning fossil fuels and change chemically as they make their way through the atmosphere and back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 dioxide reacts with hydrocarbons from automobile exhausts to form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Global efforts to eliminate the production of chloroflurocarbons in order to protect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that emits more than a certain amount of a pollutant.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 layer of air just above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set goals to protect public health and the environment by reducing the amount of air pollutants that can be released.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Magnifies the effects of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fire extinguishers, deplete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family of synthetic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oxides react with the oxygen present in water vapor in the air to form nitrogen 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acidity.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Gases released by combustion concentration in the atmosphere and absorb infrared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10-24 km above the ground, a protective blanket formed from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expands as its temperature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Pollution</dc:title>
  <dcterms:created xsi:type="dcterms:W3CDTF">2021-10-11T00:46:14Z</dcterms:created>
  <dcterms:modified xsi:type="dcterms:W3CDTF">2021-10-11T00:46:14Z</dcterms:modified>
</cp:coreProperties>
</file>