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cadet uniforms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Badges    </w:t>
      </w:r>
      <w:r>
        <w:t xml:space="preserve">   Buttons    </w:t>
      </w:r>
      <w:r>
        <w:t xml:space="preserve">   Creases    </w:t>
      </w:r>
      <w:r>
        <w:t xml:space="preserve">   Dressshirt    </w:t>
      </w:r>
      <w:r>
        <w:t xml:space="preserve">   Greysocks    </w:t>
      </w:r>
      <w:r>
        <w:t xml:space="preserve">   Laces    </w:t>
      </w:r>
      <w:r>
        <w:t xml:space="preserve">   Lint roller    </w:t>
      </w:r>
      <w:r>
        <w:t xml:space="preserve">   Pants    </w:t>
      </w:r>
      <w:r>
        <w:t xml:space="preserve">   Parade boots    </w:t>
      </w:r>
      <w:r>
        <w:t xml:space="preserve">   Polishing cloth    </w:t>
      </w:r>
      <w:r>
        <w:t xml:space="preserve">   Shoulderflashes    </w:t>
      </w:r>
      <w:r>
        <w:t xml:space="preserve">   Summer dress    </w:t>
      </w:r>
      <w:r>
        <w:t xml:space="preserve">   Tie    </w:t>
      </w:r>
      <w:r>
        <w:t xml:space="preserve">   Tunic    </w:t>
      </w:r>
      <w:r>
        <w:t xml:space="preserve">   Wedge    </w:t>
      </w:r>
      <w:r>
        <w:t xml:space="preserve">   Winter 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cadet uniforms </dc:title>
  <dcterms:created xsi:type="dcterms:W3CDTF">2021-10-11T00:46:21Z</dcterms:created>
  <dcterms:modified xsi:type="dcterms:W3CDTF">2021-10-11T00:46:21Z</dcterms:modified>
</cp:coreProperties>
</file>