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process of removing components from gas by reducing the temperature of the gas stream or increasing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process used when an organic pollutant can be oxidized to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word is used to refer to the process of spreading the emissions over large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best way to control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popular economical and effective means of controlling particulate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electrostatic precipitators require to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Plume that fans out without vertical dispersion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the study of atmosphere atmospheric phenomena and atmospheric effects on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air pollutants transported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air pollution control device that not only removes particles but gases that can be dissolved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control </dc:title>
  <dcterms:created xsi:type="dcterms:W3CDTF">2021-10-11T00:47:59Z</dcterms:created>
  <dcterms:modified xsi:type="dcterms:W3CDTF">2021-10-11T00:47:59Z</dcterms:modified>
</cp:coreProperties>
</file>