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Mixture of many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water vapour in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protecting us from harmful sunrays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Blanket of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term change in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Precipitation in liquid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to measure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 giving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Outermost layer of atmosphere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</dc:title>
  <dcterms:created xsi:type="dcterms:W3CDTF">2021-10-11T00:46:41Z</dcterms:created>
  <dcterms:modified xsi:type="dcterms:W3CDTF">2021-10-11T00:46:41Z</dcterms:modified>
</cp:coreProperties>
</file>