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or date at which the sun crosses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region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convective zone in a fluid in which upward motion of warmer fluid in the center is balanced by downward motion of cooler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trade winds of the Northern and Southern Hemispheres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divisions of the year marked by particular weather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period of inactivity, stagnation,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between the polar cell and the ferrel cell around the 60° latitude both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localized, very intense low-pressure wind system, forming over tropical oceans and with winds of hurricane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 whereby a mass moving in a rotating system experiences a force acting perpendicular to the direction of motion and to the axis of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large-scale atmospheric convection cell in which air rises at the equator and sinks at medium latitudes, typically about 30° north or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 blowing steadily toward the equator from the northeast  in the northern hemisphere or the southeast from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belt of calm air and sea occurring in both the north and southern hemispheres between trade winds and the westerlies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the atmosphere at a place and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in Motion</dc:title>
  <dcterms:created xsi:type="dcterms:W3CDTF">2021-10-11T00:46:45Z</dcterms:created>
  <dcterms:modified xsi:type="dcterms:W3CDTF">2021-10-11T00:46:45Z</dcterms:modified>
</cp:coreProperties>
</file>