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masses and fronts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stationary front    </w:t>
      </w:r>
      <w:r>
        <w:t xml:space="preserve">   cold front    </w:t>
      </w:r>
      <w:r>
        <w:t xml:space="preserve">   occluded front    </w:t>
      </w:r>
      <w:r>
        <w:t xml:space="preserve">   warm front    </w:t>
      </w:r>
      <w:r>
        <w:t xml:space="preserve">   front    </w:t>
      </w:r>
      <w:r>
        <w:t xml:space="preserve">   maritime    </w:t>
      </w:r>
      <w:r>
        <w:t xml:space="preserve">   polar    </w:t>
      </w:r>
      <w:r>
        <w:t xml:space="preserve">   tropical    </w:t>
      </w:r>
      <w:r>
        <w:t xml:space="preserve">   air mass    </w:t>
      </w:r>
      <w:r>
        <w:t xml:space="preserve">   anticyclone    </w:t>
      </w:r>
      <w:r>
        <w:t xml:space="preserve">   cyclone    </w:t>
      </w:r>
      <w:r>
        <w:t xml:space="preserve">   occluded    </w:t>
      </w:r>
      <w:r>
        <w:t xml:space="preserve">   continental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masses and fronts</dc:title>
  <dcterms:created xsi:type="dcterms:W3CDTF">2021-10-11T00:47:24Z</dcterms:created>
  <dcterms:modified xsi:type="dcterms:W3CDTF">2021-10-11T00:47:24Z</dcterms:modified>
</cp:coreProperties>
</file>