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or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sure you cl_______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p_______ of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tooth f_______y might visit tonight.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rude to sw_______.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warrior needs a sp______.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h_______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D______ Mr Smith.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a real fl________ for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 down on the ch________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can't eat d______y products like milk.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or ear</dc:title>
  <dcterms:created xsi:type="dcterms:W3CDTF">2021-10-11T00:46:21Z</dcterms:created>
  <dcterms:modified xsi:type="dcterms:W3CDTF">2021-10-11T00:46:21Z</dcterms:modified>
</cp:coreProperties>
</file>