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layer protects humans from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gradual increase in the overall temperature of the earth's atmosphere generally attributed to the greenhouse effect caused by increased levels of carbon dioxide, chlorofluorocarbons, and other pollutants.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rain that is caused by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production and discharge of something, especially gas or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 pollution can affect your ______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 found in combustion engines that causes lung irritation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Methane, CO2, Nitrous oxide, and Ozone are what type of gasses?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colorless, odorless gas produced by burning carbon which leads to air pollution and global warming.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caused by human activities and natural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colorless gas that causes acid 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pollution can cause us to have an upper respiratory disease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Pollution/Global Warming can cause ozone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</dc:title>
  <dcterms:created xsi:type="dcterms:W3CDTF">2021-10-11T00:47:39Z</dcterms:created>
  <dcterms:modified xsi:type="dcterms:W3CDTF">2021-10-11T00:47:39Z</dcterms:modified>
</cp:coreProperties>
</file>