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blood stream    </w:t>
      </w:r>
      <w:r>
        <w:t xml:space="preserve">   lungs    </w:t>
      </w:r>
      <w:r>
        <w:t xml:space="preserve">   ozone    </w:t>
      </w:r>
      <w:r>
        <w:t xml:space="preserve">   fossil fuels    </w:t>
      </w:r>
      <w:r>
        <w:t xml:space="preserve">   industrial revolution    </w:t>
      </w:r>
      <w:r>
        <w:t xml:space="preserve">   lung disease    </w:t>
      </w:r>
      <w:r>
        <w:t xml:space="preserve">   premature death    </w:t>
      </w:r>
      <w:r>
        <w:t xml:space="preserve">   heart disease    </w:t>
      </w:r>
      <w:r>
        <w:t xml:space="preserve">   asthma    </w:t>
      </w:r>
      <w:r>
        <w:t xml:space="preserve">   contaminated    </w:t>
      </w:r>
      <w:r>
        <w:t xml:space="preserve">   nitrogen dioxide    </w:t>
      </w:r>
      <w:r>
        <w:t xml:space="preserve">   atmosphere    </w:t>
      </w:r>
      <w:r>
        <w:t xml:space="preserve">   vegetation    </w:t>
      </w:r>
      <w:r>
        <w:t xml:space="preserve">   trees    </w:t>
      </w:r>
      <w:r>
        <w:t xml:space="preserve">   diesel engines    </w:t>
      </w:r>
      <w:r>
        <w:t xml:space="preserve">   indoor plants    </w:t>
      </w:r>
      <w:r>
        <w:t xml:space="preserve">   idling    </w:t>
      </w:r>
      <w:r>
        <w:t xml:space="preserve">   dust    </w:t>
      </w:r>
      <w:r>
        <w:t xml:space="preserve">   carbon monoxide    </w:t>
      </w:r>
      <w:r>
        <w:t xml:space="preserve">   factories    </w:t>
      </w:r>
      <w:r>
        <w:t xml:space="preserve">   exhausts    </w:t>
      </w:r>
      <w:r>
        <w:t xml:space="preserve">   vehicles    </w:t>
      </w:r>
      <w:r>
        <w:t xml:space="preserve">   sustainable    </w:t>
      </w:r>
      <w:r>
        <w:t xml:space="preserve">   carbon dioxide    </w:t>
      </w:r>
      <w:r>
        <w:t xml:space="preserve">   particulate    </w:t>
      </w:r>
      <w:r>
        <w:t xml:space="preserve">   pollutants    </w:t>
      </w:r>
      <w:r>
        <w:t xml:space="preserve">   nitrous 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2021-10-11T00:47:07Z</dcterms:created>
  <dcterms:modified xsi:type="dcterms:W3CDTF">2021-10-11T00:47:07Z</dcterms:modified>
</cp:coreProperties>
</file>