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declining    </w:t>
      </w:r>
      <w:r>
        <w:t xml:space="preserve">   particles    </w:t>
      </w:r>
      <w:r>
        <w:t xml:space="preserve">   lungs    </w:t>
      </w:r>
      <w:r>
        <w:t xml:space="preserve">   health threat    </w:t>
      </w:r>
      <w:r>
        <w:t xml:space="preserve">   fossil fuels    </w:t>
      </w:r>
      <w:r>
        <w:t xml:space="preserve">   diesel    </w:t>
      </w:r>
      <w:r>
        <w:t xml:space="preserve">   coal    </w:t>
      </w:r>
      <w:r>
        <w:t xml:space="preserve">   air quality    </w:t>
      </w:r>
      <w:r>
        <w:t xml:space="preserve">   climate change    </w:t>
      </w:r>
      <w:r>
        <w:t xml:space="preserve">   infection    </w:t>
      </w:r>
      <w:r>
        <w:t xml:space="preserve">   virus    </w:t>
      </w:r>
      <w:r>
        <w:t xml:space="preserve">   symptoms    </w:t>
      </w:r>
      <w:r>
        <w:t xml:space="preserve">   DENGUE    </w:t>
      </w:r>
      <w:r>
        <w:t xml:space="preserve">   LESS LABOR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2021-10-11T00:46:30Z</dcterms:created>
  <dcterms:modified xsi:type="dcterms:W3CDTF">2021-10-11T00:46:30Z</dcterms:modified>
</cp:coreProperties>
</file>