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Airblown Inflatables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 these inflatables can be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Maximum height an inflatable can reach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what makes the inflatable bee seen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inflatable plays and has flashing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keep the inflatable from blowing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what the inflatables that have noise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what makes the inflatable fill up with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it easy to store these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inflatable you can walk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circuit inflatable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Holiday inflatables are put out for a longer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 inflatables get to be our for one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material that is the soft part of the inflatable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inflatables use to inflate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company makes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something you can put in your yard every year</w:t>
            </w:r>
          </w:p>
        </w:tc>
      </w:tr>
    </w:tbl>
    <w:p>
      <w:pPr>
        <w:pStyle w:val="WordBankMedium"/>
      </w:pPr>
      <w:r>
        <w:t xml:space="preserve">   Inflatable    </w:t>
      </w:r>
      <w:r>
        <w:t xml:space="preserve">   Organ    </w:t>
      </w:r>
      <w:r>
        <w:t xml:space="preserve">   Haunted House    </w:t>
      </w:r>
      <w:r>
        <w:t xml:space="preserve">   Blower Fan    </w:t>
      </w:r>
      <w:r>
        <w:t xml:space="preserve">   Sound Box    </w:t>
      </w:r>
      <w:r>
        <w:t xml:space="preserve">   Light Bulbs     </w:t>
      </w:r>
      <w:r>
        <w:t xml:space="preserve">   Fuse    </w:t>
      </w:r>
      <w:r>
        <w:t xml:space="preserve">   Christmas     </w:t>
      </w:r>
      <w:r>
        <w:t xml:space="preserve">   Stakes    </w:t>
      </w:r>
      <w:r>
        <w:t xml:space="preserve">   Halloween    </w:t>
      </w:r>
      <w:r>
        <w:t xml:space="preserve">   Birthdays    </w:t>
      </w:r>
      <w:r>
        <w:t xml:space="preserve">   Ghost    </w:t>
      </w:r>
      <w:r>
        <w:t xml:space="preserve">   16 feet    </w:t>
      </w:r>
      <w:r>
        <w:t xml:space="preserve">   Yes    </w:t>
      </w:r>
      <w:r>
        <w:t xml:space="preserve">   Fabric    </w:t>
      </w:r>
      <w:r>
        <w:t xml:space="preserve">   Gemmy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Airblown Inflatables</dc:title>
  <dcterms:created xsi:type="dcterms:W3CDTF">2021-10-11T00:46:29Z</dcterms:created>
  <dcterms:modified xsi:type="dcterms:W3CDTF">2021-10-11T00:46:29Z</dcterms:modified>
</cp:coreProperties>
</file>