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Airborn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violent person or 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Done according to a systematic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been shipwrecked.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walkway or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Waste in a foolish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giving a good view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movable plank used to board and disembark passengers.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flying machine that flies by flapping wings.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membrane, used for the gas cells aboard airships.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Matt’s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causes annoyance.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 someone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Innocent without deception.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whirlpool in the sea.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Airborn Crossword</dc:title>
  <dcterms:created xsi:type="dcterms:W3CDTF">2021-10-11T00:47:46Z</dcterms:created>
  <dcterms:modified xsi:type="dcterms:W3CDTF">2021-10-11T00:47:46Z</dcterms:modified>
</cp:coreProperties>
</file>