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Airborn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see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there any boats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captains call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barely any traffic on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Matt prefer than the other outlooks?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stars did Matt see this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stars ahead was Matt in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Matts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fresh out of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in the lead and by how much? </w:t>
            </w:r>
          </w:p>
        </w:tc>
      </w:tr>
    </w:tbl>
    <w:p>
      <w:pPr>
        <w:pStyle w:val="WordBankMedium"/>
      </w:pPr>
      <w:r>
        <w:t xml:space="preserve">   Matt    </w:t>
      </w:r>
      <w:r>
        <w:t xml:space="preserve">   Hot Air Balloon    </w:t>
      </w:r>
      <w:r>
        <w:t xml:space="preserve">   Captain Walken    </w:t>
      </w:r>
      <w:r>
        <w:t xml:space="preserve">   Cruse    </w:t>
      </w:r>
      <w:r>
        <w:t xml:space="preserve">   Sea    </w:t>
      </w:r>
      <w:r>
        <w:t xml:space="preserve">   Pacificus    </w:t>
      </w:r>
      <w:r>
        <w:t xml:space="preserve">   one hundred    </w:t>
      </w:r>
      <w:r>
        <w:t xml:space="preserve">   Twelve    </w:t>
      </w:r>
      <w:r>
        <w:t xml:space="preserve">   No    </w:t>
      </w:r>
      <w:r>
        <w:t xml:space="preserve">   Bread    </w:t>
      </w:r>
      <w:r>
        <w:t xml:space="preserve">   Lookout    </w:t>
      </w:r>
      <w:r>
        <w:t xml:space="preserve">   Matt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Airborn Crossword Puzzle</dc:title>
  <dcterms:created xsi:type="dcterms:W3CDTF">2021-10-11T00:47:50Z</dcterms:created>
  <dcterms:modified xsi:type="dcterms:W3CDTF">2021-10-11T00:47:50Z</dcterms:modified>
</cp:coreProperties>
</file>