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Airship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they were going through the forest what was pooping on Matt and 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crash landed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Vlad sent assistant to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Matt walks into the mess hall for a quick dinner he is hailed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Crumlin smells like what after he got both Matt and 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ocean the Airship went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the enemy's living place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they got into during a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Thing in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objects that Matt and Kate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                                                The Captain of the Aurora                                                                                                                                                                                                                                                           The Captain on the Aurora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Chef on the Aurora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Matt and Kate were taking pictures of the cloudcat it was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Enemy Attack in Chapter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the chief sailmaker?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kind of cat did Kate and Matt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Sailmaker working with Matt and 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night the Aurora is on the ground what kicked in to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Name of characteres best friend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Girl with the Chaperone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What's in the Airship that makes it float?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 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were they after the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Captain of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place where the ship was when it sank?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Matt and Kate make it to the field they are not alone, Who is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Matt and Kate find when they were scouting on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kate have any members that owned the journal that she 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Bones on the ground means it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Chaperone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 can go to sleep so what does he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they were on the island they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Kate bring back that was stinky?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jumps at Matt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first mate on the Aurora?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is a leak in the Aurora but they don't know what it was. Do you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Airballon 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Matt's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Vlad sent assistants to collect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Airborn</dc:title>
  <dcterms:created xsi:type="dcterms:W3CDTF">2021-10-11T00:46:46Z</dcterms:created>
  <dcterms:modified xsi:type="dcterms:W3CDTF">2021-10-11T00:46:46Z</dcterms:modified>
</cp:coreProperties>
</file>