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of hydrium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frustrated and innoying chaperone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antagonist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shot the first time the pirates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Matt's baby (home)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they do when animal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Antagonists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drugs did Kate put for Simpkins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main charactar is doing at end of Ch 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gas that allows airship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they are after major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hops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main charactars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attacked Bruce Lunardi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Spzirglas who has the most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Kates main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grandfather (of Kate)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fake name of enemy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tooken with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the 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boy who stole Matt's postition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main charactar's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go during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Matt puts in the pirates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main creature sleeps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they use to bait the cloudcat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main character loves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smell of hydrium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they use to get out of the pirate's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</dc:title>
  <dcterms:created xsi:type="dcterms:W3CDTF">2021-10-11T00:46:48Z</dcterms:created>
  <dcterms:modified xsi:type="dcterms:W3CDTF">2021-10-11T00:46:48Z</dcterms:modified>
</cp:coreProperties>
</file>