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Airborn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Szpirglas    </w:t>
      </w:r>
      <w:r>
        <w:t xml:space="preserve">   Crows nest    </w:t>
      </w:r>
      <w:r>
        <w:t xml:space="preserve">   Journal    </w:t>
      </w:r>
      <w:r>
        <w:t xml:space="preserve">   Navigation    </w:t>
      </w:r>
      <w:r>
        <w:t xml:space="preserve">   Atlanticus    </w:t>
      </w:r>
      <w:r>
        <w:t xml:space="preserve">   Adventure    </w:t>
      </w:r>
      <w:r>
        <w:t xml:space="preserve">   Miss simpkins    </w:t>
      </w:r>
      <w:r>
        <w:t xml:space="preserve">   Hot air ballon    </w:t>
      </w:r>
      <w:r>
        <w:t xml:space="preserve">   Airship    </w:t>
      </w:r>
      <w:r>
        <w:t xml:space="preserve">   Island    </w:t>
      </w:r>
      <w:r>
        <w:t xml:space="preserve">   Benjamin    </w:t>
      </w:r>
      <w:r>
        <w:t xml:space="preserve">   Cabin boy    </w:t>
      </w:r>
      <w:r>
        <w:t xml:space="preserve">   Pacificus    </w:t>
      </w:r>
      <w:r>
        <w:t xml:space="preserve">   Aurora    </w:t>
      </w:r>
      <w:r>
        <w:t xml:space="preserve">   Pirates    </w:t>
      </w:r>
      <w:r>
        <w:t xml:space="preserve">   Hydrium    </w:t>
      </w:r>
      <w:r>
        <w:t xml:space="preserve">   Cloud cat    </w:t>
      </w:r>
      <w:r>
        <w:t xml:space="preserve">   Kate de Vries    </w:t>
      </w:r>
      <w:r>
        <w:t xml:space="preserve">   Matt Cruse    </w:t>
      </w:r>
      <w:r>
        <w:t xml:space="preserve">   Airborn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Airborn word search </dc:title>
  <dcterms:created xsi:type="dcterms:W3CDTF">2021-10-11T00:46:43Z</dcterms:created>
  <dcterms:modified xsi:type="dcterms:W3CDTF">2021-10-11T00:46:43Z</dcterms:modified>
</cp:coreProperties>
</file>