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reconnaissance    </w:t>
      </w:r>
      <w:r>
        <w:t xml:space="preserve">   fighter    </w:t>
      </w:r>
      <w:r>
        <w:t xml:space="preserve">   balloon    </w:t>
      </w:r>
      <w:r>
        <w:t xml:space="preserve">   Aviation    </w:t>
      </w:r>
      <w:r>
        <w:t xml:space="preserve">   hanger    </w:t>
      </w:r>
      <w:r>
        <w:t xml:space="preserve">   propulsion    </w:t>
      </w:r>
      <w:r>
        <w:t xml:space="preserve">   wing    </w:t>
      </w:r>
      <w:r>
        <w:t xml:space="preserve">   Airlift    </w:t>
      </w:r>
      <w:r>
        <w:t xml:space="preserve">   Glider    </w:t>
      </w:r>
      <w:r>
        <w:t xml:space="preserve">   Transporter    </w:t>
      </w:r>
      <w:r>
        <w:t xml:space="preserve">   Blimp    </w:t>
      </w:r>
      <w:r>
        <w:t xml:space="preserve">   Helicopter    </w:t>
      </w:r>
      <w:r>
        <w:t xml:space="preserve">   Spitfire    </w:t>
      </w:r>
      <w:r>
        <w:t xml:space="preserve">   Tower    </w:t>
      </w:r>
      <w:r>
        <w:t xml:space="preserve">   Red arrows    </w:t>
      </w:r>
      <w:r>
        <w:t xml:space="preserve">   Pilot    </w:t>
      </w:r>
      <w:r>
        <w:t xml:space="preserve">   Force    </w:t>
      </w:r>
      <w:r>
        <w:t xml:space="preserve">   Airport    </w:t>
      </w:r>
      <w:r>
        <w:t xml:space="preserve">   Runway    </w:t>
      </w:r>
      <w:r>
        <w:t xml:space="preserve">   Airpower    </w:t>
      </w:r>
      <w:r>
        <w:t xml:space="preserve">   Airfield    </w:t>
      </w:r>
      <w:r>
        <w:t xml:space="preserve">   Aircraft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Aircraft</dc:title>
  <dcterms:created xsi:type="dcterms:W3CDTF">2021-10-11T00:48:00Z</dcterms:created>
  <dcterms:modified xsi:type="dcterms:W3CDTF">2021-10-11T00:48:00Z</dcterms:modified>
</cp:coreProperties>
</file>