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in Montreal, founded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aviation, based in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aviation, _____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in Brazil, medium sized passenger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 aircraft, based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in Texas, 130 speed/altitude records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mainly military, based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aviation, Composite air frames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 with a parachute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C-172 general aviation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heavy aircraft, based in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Manufacturers</dc:title>
  <dcterms:created xsi:type="dcterms:W3CDTF">2021-10-11T00:46:33Z</dcterms:created>
  <dcterms:modified xsi:type="dcterms:W3CDTF">2021-10-11T00:46:33Z</dcterms:modified>
</cp:coreProperties>
</file>