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 Mass and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requirements of an aircrafts mass and balance are found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all of the mass of an object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weighing an aircraft with a mass less than 2000kg how accurate must the scales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an aircraft left to stand before weighing?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mass of an aircraft, ready for a specific operation excluding all fuel and traffic load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be found in mass and balance documentation?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fleet masses are used, how often must an aircraft be weighed?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for the movement of the centre of gravity in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must scales be calibrated?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an operator do before putting an aircraft into service?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Mass and Balance</dc:title>
  <dcterms:created xsi:type="dcterms:W3CDTF">2021-10-11T00:46:14Z</dcterms:created>
  <dcterms:modified xsi:type="dcterms:W3CDTF">2021-10-11T00:46:14Z</dcterms:modified>
</cp:coreProperties>
</file>