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Aircraft Radio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an antenna to work well with a radio, this has to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super-imposing information on to a carrier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amplifier produces pulsating DC and is usually only found in RF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component radiates energy in the form of electro-magnetic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circuits in a superheterodyne are tuned to this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amplifier has the lowest efficiency but the highest fidelity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HF radio signals propagate in this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exchange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of a receiver to tune in to a specific frequency, while blocking adjacent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system is used to help aircraft find a runways' centerline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device that converts radio waves into intelligible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radio receiver that really made a difference!!!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VHF radio signals propagate in this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Superimposing an audio signal onto a carrier wave by changing the cycles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amplifier is biased AT the cutoff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component is also called a "Coil" or a "Choke"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LC circuit makes this type of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produces a frequency that gets mixed with an RF signal in a radio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fidelity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a radio receiver to pick up very weak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broadcast or send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faithful reproduction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frequency at which XL and XC are equal and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filter has an inductor in series and/or a capacitor in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block certain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field of electric and electromagnetic energy that carries the intelligence of a radio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type of circuit can be an oscillator, or a band reject filter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 Radio Terminology</dc:title>
  <dcterms:created xsi:type="dcterms:W3CDTF">2021-10-11T00:46:40Z</dcterms:created>
  <dcterms:modified xsi:type="dcterms:W3CDTF">2021-10-11T00:46:40Z</dcterms:modified>
</cp:coreProperties>
</file>