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Aircraft Scramble Mk1</w:t>
      </w:r>
    </w:p>
    <w:p>
      <w:pPr>
        <w:pStyle w:val="Questions"/>
      </w:pPr>
      <w:r>
        <w:t xml:space="preserve">1. ONOTDRA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VLANUC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IRSITFPE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IDRONM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NENIEG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CHNOKOI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PNYTOOH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WGSNI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IENRML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ARNHUIRCE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SEELRRPLPO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UWYARN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WSHDOA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OCFAIFCOLTARRRNIT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CUWCIHNHANL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HEESRULC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LHESWE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OEVERLTA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CNDWKSIO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TPRACEUHA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TGOORTRBU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AEBIRAKRS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RCAALSTNE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GIVNKI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AFRIDLIE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Scramble Mk1</dc:title>
  <dcterms:created xsi:type="dcterms:W3CDTF">2021-10-11T00:47:40Z</dcterms:created>
  <dcterms:modified xsi:type="dcterms:W3CDTF">2021-10-11T00:47:40Z</dcterms:modified>
</cp:coreProperties>
</file>