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Aircraft hardware</w:t>
      </w:r>
    </w:p>
    <w:p>
      <w:pPr>
        <w:pStyle w:val="Questions"/>
      </w:pPr>
      <w:r>
        <w:t xml:space="preserve">1. NREASEFT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OBLT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UNT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SDTU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WRESC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ISRENT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WHSAER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YKE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RVITE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RIGNPS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NAIRGEB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SAEL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NTCONECRO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IOGCLUNP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SOSTASNRNIMI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Aircraft hardware</dc:title>
  <dcterms:created xsi:type="dcterms:W3CDTF">2021-10-11T00:47:49Z</dcterms:created>
  <dcterms:modified xsi:type="dcterms:W3CDTF">2021-10-11T00:47:49Z</dcterms:modified>
</cp:coreProperties>
</file>