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Aircraft of the RAF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Atlas    </w:t>
      </w:r>
      <w:r>
        <w:t xml:space="preserve">   Chinook    </w:t>
      </w:r>
      <w:r>
        <w:t xml:space="preserve">   Chipmunk    </w:t>
      </w:r>
      <w:r>
        <w:t xml:space="preserve">   Dakota    </w:t>
      </w:r>
      <w:r>
        <w:t xml:space="preserve">   Globemaster    </w:t>
      </w:r>
      <w:r>
        <w:t xml:space="preserve">   Griffin    </w:t>
      </w:r>
      <w:r>
        <w:t xml:space="preserve">   Hawk    </w:t>
      </w:r>
      <w:r>
        <w:t xml:space="preserve">   Hercules    </w:t>
      </w:r>
      <w:r>
        <w:t xml:space="preserve">   Hurricane    </w:t>
      </w:r>
      <w:r>
        <w:t xml:space="preserve">   Juno    </w:t>
      </w:r>
      <w:r>
        <w:t xml:space="preserve">   Jupiter    </w:t>
      </w:r>
      <w:r>
        <w:t xml:space="preserve">   Lancaster    </w:t>
      </w:r>
      <w:r>
        <w:t xml:space="preserve">   Lightning    </w:t>
      </w:r>
      <w:r>
        <w:t xml:space="preserve">   Prefect    </w:t>
      </w:r>
      <w:r>
        <w:t xml:space="preserve">   Puma    </w:t>
      </w:r>
      <w:r>
        <w:t xml:space="preserve">   Sentinel    </w:t>
      </w:r>
      <w:r>
        <w:t xml:space="preserve">   Sentry    </w:t>
      </w:r>
      <w:r>
        <w:t xml:space="preserve">   Shadow    </w:t>
      </w:r>
      <w:r>
        <w:t xml:space="preserve">   Spitfire    </w:t>
      </w:r>
      <w:r>
        <w:t xml:space="preserve">   Texan    </w:t>
      </w:r>
      <w:r>
        <w:t xml:space="preserve">   Tutor    </w:t>
      </w:r>
      <w:r>
        <w:t xml:space="preserve">   Typhoon    </w:t>
      </w:r>
      <w:r>
        <w:t xml:space="preserve">   Viking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of the RAF</dc:title>
  <dcterms:created xsi:type="dcterms:W3CDTF">2021-10-11T00:47:44Z</dcterms:created>
  <dcterms:modified xsi:type="dcterms:W3CDTF">2021-10-11T00:47:44Z</dcterms:modified>
</cp:coreProperties>
</file>