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Aircrafts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Cockpit    </w:t>
      </w:r>
      <w:r>
        <w:t xml:space="preserve">   Drag    </w:t>
      </w:r>
      <w:r>
        <w:t xml:space="preserve">   Flaps    </w:t>
      </w:r>
      <w:r>
        <w:t xml:space="preserve">   Fuselage    </w:t>
      </w:r>
      <w:r>
        <w:t xml:space="preserve">   Horizontal stabilizer    </w:t>
      </w:r>
      <w:r>
        <w:t xml:space="preserve">   Modular    </w:t>
      </w:r>
      <w:r>
        <w:t xml:space="preserve">   NASA    </w:t>
      </w:r>
      <w:r>
        <w:t xml:space="preserve">   Newton’s 1st law    </w:t>
      </w:r>
      <w:r>
        <w:t xml:space="preserve">   Newton’s 2nd law    </w:t>
      </w:r>
      <w:r>
        <w:t xml:space="preserve">   Newton’s 3rd law    </w:t>
      </w:r>
      <w:r>
        <w:t xml:space="preserve">   Rudder    </w:t>
      </w:r>
      <w:r>
        <w:t xml:space="preserve">   Slats    </w:t>
      </w:r>
      <w:r>
        <w:t xml:space="preserve">   Spoiler    </w:t>
      </w:r>
      <w:r>
        <w:t xml:space="preserve">   Tetrahedron    </w:t>
      </w:r>
      <w:r>
        <w:t xml:space="preserve">   Thrust    </w:t>
      </w:r>
      <w:r>
        <w:t xml:space="preserve">   Turbine engine    </w:t>
      </w:r>
      <w:r>
        <w:t xml:space="preserve">   Vertical stabilizer    </w:t>
      </w:r>
      <w:r>
        <w:t xml:space="preserve">   Weight    </w:t>
      </w:r>
      <w:r>
        <w:t xml:space="preserve">   Wing    </w:t>
      </w:r>
      <w:r>
        <w:t xml:space="preserve">   Winglet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Aircrafts</dc:title>
  <dcterms:created xsi:type="dcterms:W3CDTF">2021-10-11T00:47:02Z</dcterms:created>
  <dcterms:modified xsi:type="dcterms:W3CDTF">2021-10-11T00:47:02Z</dcterms:modified>
</cp:coreProperties>
</file>