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Aircrafts in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aircrafts    </w:t>
      </w:r>
      <w:r>
        <w:t xml:space="preserve">   military    </w:t>
      </w:r>
      <w:r>
        <w:t xml:space="preserve">   airforce    </w:t>
      </w:r>
      <w:r>
        <w:t xml:space="preserve">   fighter pilots    </w:t>
      </w:r>
      <w:r>
        <w:t xml:space="preserve">   wright brothers    </w:t>
      </w:r>
      <w:r>
        <w:t xml:space="preserve">   dogfights    </w:t>
      </w:r>
      <w:r>
        <w:t xml:space="preserve">   aces    </w:t>
      </w:r>
      <w:r>
        <w:t xml:space="preserve">   britain    </w:t>
      </w:r>
      <w:r>
        <w:t xml:space="preserve">   america    </w:t>
      </w:r>
      <w:r>
        <w:t xml:space="preserve">   france    </w:t>
      </w:r>
      <w:r>
        <w:t xml:space="preserve">   germany    </w:t>
      </w:r>
      <w:r>
        <w:t xml:space="preserve">   italy    </w:t>
      </w:r>
      <w:r>
        <w:t xml:space="preserve">   albatros    </w:t>
      </w:r>
      <w:r>
        <w:t xml:space="preserve">   armstrong whitworth    </w:t>
      </w:r>
      <w:r>
        <w:t xml:space="preserve">   austin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Aircrafts in WW1</dc:title>
  <dcterms:created xsi:type="dcterms:W3CDTF">2021-10-11T00:46:26Z</dcterms:created>
  <dcterms:modified xsi:type="dcterms:W3CDTF">2021-10-11T00:46:26Z</dcterms:modified>
</cp:coreProperties>
</file>