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Wristband    </w:t>
      </w:r>
      <w:r>
        <w:t xml:space="preserve">   Socks    </w:t>
      </w:r>
      <w:r>
        <w:t xml:space="preserve">   Foampit    </w:t>
      </w:r>
      <w:r>
        <w:t xml:space="preserve">   Beams    </w:t>
      </w:r>
      <w:r>
        <w:t xml:space="preserve">   Wipeout    </w:t>
      </w:r>
      <w:r>
        <w:t xml:space="preserve">   Flips    </w:t>
      </w:r>
      <w:r>
        <w:t xml:space="preserve">   Basketball    </w:t>
      </w:r>
      <w:r>
        <w:t xml:space="preserve">   Dodgeball    </w:t>
      </w:r>
      <w:r>
        <w:t xml:space="preserve">   Jumping    </w:t>
      </w:r>
      <w:r>
        <w:t xml:space="preserve">   Trampoline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Airhop</dc:title>
  <dcterms:created xsi:type="dcterms:W3CDTF">2021-10-11T00:46:23Z</dcterms:created>
  <dcterms:modified xsi:type="dcterms:W3CDTF">2021-10-11T00:46:23Z</dcterms:modified>
</cp:coreProperties>
</file>