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Airlie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hamilton    </w:t>
      </w:r>
      <w:r>
        <w:t xml:space="preserve">   daydream    </w:t>
      </w:r>
      <w:r>
        <w:t xml:space="preserve">   crocodiles    </w:t>
      </w:r>
      <w:r>
        <w:t xml:space="preserve">   relaxing    </w:t>
      </w:r>
      <w:r>
        <w:t xml:space="preserve">   fun    </w:t>
      </w:r>
      <w:r>
        <w:t xml:space="preserve">   sunshine    </w:t>
      </w:r>
      <w:r>
        <w:t xml:space="preserve">   holidays    </w:t>
      </w:r>
      <w:r>
        <w:t xml:space="preserve">   sand    </w:t>
      </w:r>
      <w:r>
        <w:t xml:space="preserve">   queensland    </w:t>
      </w:r>
      <w:r>
        <w:t xml:space="preserve">   islands    </w:t>
      </w:r>
      <w:r>
        <w:t xml:space="preserve">   sailing    </w:t>
      </w:r>
      <w:r>
        <w:t xml:space="preserve">   fish    </w:t>
      </w:r>
      <w:r>
        <w:t xml:space="preserve">   coral    </w:t>
      </w:r>
      <w:r>
        <w:t xml:space="preserve">   Snorkelling    </w:t>
      </w:r>
      <w:r>
        <w:t xml:space="preserve">   Scuba diving    </w:t>
      </w:r>
      <w:r>
        <w:t xml:space="preserve">   Ocean    </w:t>
      </w:r>
      <w:r>
        <w:t xml:space="preserve">   Whitsundays    </w:t>
      </w:r>
      <w:r>
        <w:t xml:space="preserve">   Whitehaven    </w:t>
      </w:r>
      <w:r>
        <w:t xml:space="preserve">   Great Barrier Reef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Airlie Beach</dc:title>
  <dcterms:created xsi:type="dcterms:W3CDTF">2021-10-11T00:48:02Z</dcterms:created>
  <dcterms:modified xsi:type="dcterms:W3CDTF">2021-10-11T00:48:02Z</dcterms:modified>
</cp:coreProperties>
</file>