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Airline and Airport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training to become flight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responsible for piloting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which is reserved for emergency working if called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an aircraft on the runway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arrival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in Command of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Places used for emergency evacuation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flight that crosses borders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Central Structure of the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flight reserved for transporting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flight with no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Person(s) responsible for safety and comfort of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Airline with over $1 Billion dollars in operating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 of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final count of persons aboard aircraft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Airline and Airport Terminology</dc:title>
  <dcterms:created xsi:type="dcterms:W3CDTF">2021-10-11T00:47:22Z</dcterms:created>
  <dcterms:modified xsi:type="dcterms:W3CDTF">2021-10-11T00:47:22Z</dcterms:modified>
</cp:coreProperties>
</file>