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announcements    </w:t>
      </w:r>
      <w:r>
        <w:t xml:space="preserve">   April Showers    </w:t>
      </w:r>
      <w:r>
        <w:t xml:space="preserve">   bad luck    </w:t>
      </w:r>
      <w:r>
        <w:t xml:space="preserve">   bananas    </w:t>
      </w:r>
      <w:r>
        <w:t xml:space="preserve">   bomb    </w:t>
      </w:r>
      <w:r>
        <w:t xml:space="preserve">   bozo    </w:t>
      </w:r>
      <w:r>
        <w:t xml:space="preserve">   captain    </w:t>
      </w:r>
      <w:r>
        <w:t xml:space="preserve">   Dragbottom    </w:t>
      </w:r>
      <w:r>
        <w:t xml:space="preserve">   DrSuess    </w:t>
      </w:r>
      <w:r>
        <w:t xml:space="preserve">   el cheapo    </w:t>
      </w:r>
      <w:r>
        <w:t xml:space="preserve">   farce    </w:t>
      </w:r>
      <w:r>
        <w:t xml:space="preserve">   gangster    </w:t>
      </w:r>
      <w:r>
        <w:t xml:space="preserve">   gate    </w:t>
      </w:r>
      <w:r>
        <w:t xml:space="preserve">   goggles    </w:t>
      </w:r>
      <w:r>
        <w:t xml:space="preserve">   Harmony    </w:t>
      </w:r>
      <w:r>
        <w:t xml:space="preserve">   huff puff    </w:t>
      </w:r>
      <w:r>
        <w:t xml:space="preserve">   landing    </w:t>
      </w:r>
      <w:r>
        <w:t xml:space="preserve">   lawyer    </w:t>
      </w:r>
      <w:r>
        <w:t xml:space="preserve">   life jacket    </w:t>
      </w:r>
      <w:r>
        <w:t xml:space="preserve">   luggage    </w:t>
      </w:r>
      <w:r>
        <w:t xml:space="preserve">   Metropolis    </w:t>
      </w:r>
      <w:r>
        <w:t xml:space="preserve">   mighty man    </w:t>
      </w:r>
      <w:r>
        <w:t xml:space="preserve">   miniature golf    </w:t>
      </w:r>
      <w:r>
        <w:t xml:space="preserve">   movies    </w:t>
      </w:r>
      <w:r>
        <w:t xml:space="preserve">   nurse    </w:t>
      </w:r>
      <w:r>
        <w:t xml:space="preserve">   olympics    </w:t>
      </w:r>
      <w:r>
        <w:t xml:space="preserve">   paper bag    </w:t>
      </w:r>
      <w:r>
        <w:t xml:space="preserve">   parachute    </w:t>
      </w:r>
      <w:r>
        <w:t xml:space="preserve">   passengers    </w:t>
      </w:r>
      <w:r>
        <w:t xml:space="preserve">   passport    </w:t>
      </w:r>
      <w:r>
        <w:t xml:space="preserve">   phobia    </w:t>
      </w:r>
      <w:r>
        <w:t xml:space="preserve">   pillow    </w:t>
      </w:r>
      <w:r>
        <w:t xml:space="preserve">   pilot    </w:t>
      </w:r>
      <w:r>
        <w:t xml:space="preserve">   radar    </w:t>
      </w:r>
      <w:r>
        <w:t xml:space="preserve">   security    </w:t>
      </w:r>
      <w:r>
        <w:t xml:space="preserve">   Silly    </w:t>
      </w:r>
      <w:r>
        <w:t xml:space="preserve">   smile    </w:t>
      </w:r>
      <w:r>
        <w:t xml:space="preserve">   steward    </w:t>
      </w:r>
      <w:r>
        <w:t xml:space="preserve">   super soaker    </w:t>
      </w:r>
      <w:r>
        <w:t xml:space="preserve">   take off    </w:t>
      </w:r>
      <w:r>
        <w:t xml:space="preserve">   tappy    </w:t>
      </w:r>
      <w:r>
        <w:t xml:space="preserve">   ticket    </w:t>
      </w:r>
      <w:r>
        <w:t xml:space="preserve">   tower    </w:t>
      </w:r>
      <w:r>
        <w:t xml:space="preserve">   travel    </w:t>
      </w:r>
      <w:r>
        <w:t xml:space="preserve">   tv remote    </w:t>
      </w:r>
      <w:r>
        <w:t xml:space="preserve">   weather report    </w:t>
      </w:r>
      <w:r>
        <w:t xml:space="preserve">   window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</dc:title>
  <dcterms:created xsi:type="dcterms:W3CDTF">2021-10-11T00:46:12Z</dcterms:created>
  <dcterms:modified xsi:type="dcterms:W3CDTF">2021-10-11T00:46:12Z</dcterms:modified>
</cp:coreProperties>
</file>