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Frontier Airlines    </w:t>
      </w:r>
      <w:r>
        <w:t xml:space="preserve">   Porter    </w:t>
      </w:r>
      <w:r>
        <w:t xml:space="preserve">   Delta Airlines    </w:t>
      </w:r>
      <w:r>
        <w:t xml:space="preserve">   Turkish Airlines    </w:t>
      </w:r>
      <w:r>
        <w:t xml:space="preserve">   Southwest    </w:t>
      </w:r>
      <w:r>
        <w:t xml:space="preserve">   Virgin America    </w:t>
      </w:r>
      <w:r>
        <w:t xml:space="preserve">   Virgin Atlantic    </w:t>
      </w:r>
      <w:r>
        <w:t xml:space="preserve">   Cathay Pacific    </w:t>
      </w:r>
      <w:r>
        <w:t xml:space="preserve">   Wow Air    </w:t>
      </w:r>
      <w:r>
        <w:t xml:space="preserve">   Iceland Air    </w:t>
      </w:r>
      <w:r>
        <w:t xml:space="preserve">   Air Canada    </w:t>
      </w:r>
      <w:r>
        <w:t xml:space="preserve">   Air France    </w:t>
      </w:r>
      <w:r>
        <w:t xml:space="preserve">   Air Moscow    </w:t>
      </w:r>
      <w:r>
        <w:t xml:space="preserve">   Air Transat    </w:t>
      </w:r>
      <w:r>
        <w:t xml:space="preserve">   British Airways    </w:t>
      </w:r>
      <w:r>
        <w:t xml:space="preserve">   Condor    </w:t>
      </w:r>
      <w:r>
        <w:t xml:space="preserve">   Easy Jet    </w:t>
      </w:r>
      <w:r>
        <w:t xml:space="preserve">   Jet 2 . Com    </w:t>
      </w:r>
      <w:r>
        <w:t xml:space="preserve">   Jet 2 Holidays    </w:t>
      </w:r>
      <w:r>
        <w:t xml:space="preserve">   Sunwing    </w:t>
      </w:r>
      <w:r>
        <w:t xml:space="preserve">   Thomas Cook    </w:t>
      </w:r>
      <w:r>
        <w:t xml:space="preserve">   Thompsons Airways    </w:t>
      </w:r>
      <w:r>
        <w:t xml:space="preserve">   Tui    </w:t>
      </w:r>
      <w:r>
        <w:t xml:space="preserve">   United    </w:t>
      </w:r>
      <w:r>
        <w:t xml:space="preserve">   Westjet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</dc:title>
  <dcterms:created xsi:type="dcterms:W3CDTF">2021-10-11T00:47:07Z</dcterms:created>
  <dcterms:modified xsi:type="dcterms:W3CDTF">2021-10-11T00:47:07Z</dcterms:modified>
</cp:coreProperties>
</file>