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Airlines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Air DO    </w:t>
      </w:r>
      <w:r>
        <w:t xml:space="preserve">   britishEuropean    </w:t>
      </w:r>
      <w:r>
        <w:t xml:space="preserve">   Delta Airways    </w:t>
      </w:r>
      <w:r>
        <w:t xml:space="preserve">   United    </w:t>
      </w:r>
      <w:r>
        <w:t xml:space="preserve">   American Airlines    </w:t>
      </w:r>
      <w:r>
        <w:t xml:space="preserve">   Qantas    </w:t>
      </w:r>
      <w:r>
        <w:t xml:space="preserve">   Emirates    </w:t>
      </w:r>
      <w:r>
        <w:t xml:space="preserve">   Air New Zealand    </w:t>
      </w:r>
      <w:r>
        <w:t xml:space="preserve">   Air France    </w:t>
      </w:r>
      <w:r>
        <w:t xml:space="preserve">   blue islands    </w:t>
      </w:r>
      <w:r>
        <w:t xml:space="preserve">   flybe    </w:t>
      </w:r>
      <w:r>
        <w:t xml:space="preserve">   Air Europa    </w:t>
      </w:r>
      <w:r>
        <w:t xml:space="preserve">   loganair    </w:t>
      </w:r>
      <w:r>
        <w:t xml:space="preserve">   tui    </w:t>
      </w:r>
      <w:r>
        <w:t xml:space="preserve">   Ryanair    </w:t>
      </w:r>
      <w:r>
        <w:t xml:space="preserve">   Easyjet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Airlines</dc:title>
  <dcterms:created xsi:type="dcterms:W3CDTF">2021-10-11T00:47:57Z</dcterms:created>
  <dcterms:modified xsi:type="dcterms:W3CDTF">2021-10-11T00:47:57Z</dcterms:modified>
</cp:coreProperties>
</file>