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Prohibits airlines from customer discrimination on the basis of disability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with Disabilities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an airline uses to move passengers and cargo between cities it serves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weight of an aircraft prior to departure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Non-Stop Flight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served by an airline on a regularly scheduled basis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enforcement officer that assists in enforcing rules and regulations in and around the airport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Aircraft that goes from point A to point B without stopping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side of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Hub and Spoke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an aircraft either proceeding to the runway for take-off or proceeding to the terminal after landing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Fuselage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structure or central section of an airplane that house the passengers and crew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Passengers of flights coming into the 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flight segment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Carrier 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bag tag for delayed or misrouted bags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flight makes its last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Individuals responsible for security screening of passengers and cargo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Gross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Check and Give Protection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Interior of the aircraft; passenger seating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CAGPT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two letter abbreviation that represents an airline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On-Line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2)</dc:title>
  <dcterms:created xsi:type="dcterms:W3CDTF">2021-10-11T00:47:29Z</dcterms:created>
  <dcterms:modified xsi:type="dcterms:W3CDTF">2021-10-11T00:47:29Z</dcterms:modified>
</cp:coreProperties>
</file>