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tail of the aircraft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Round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left side of the aircraft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pieces or weight of baggage in excess of free baggage allowance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where passengers check-in for the flight and board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an aircraft, empty of passengers, from one point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Itinerary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paved landing area where planes are parked to load and unload passengers and cargo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Buffer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number of passengers and cargo permitted on an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reserve accomodations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Airborne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two or more airlines to transport a passenger to their desination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Deadheading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the ramp which is used to service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Ferry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flight personnel traveling to another point of origin as a passenger to begin a return flight for duty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Excess Baggage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Aviation Administration; agency charged with airline compliance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restricted area within the airport for employees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flight segment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Airspeed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listing or summary of all portions of the passengers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Transportation between two points in both directions using the same route and carrier in both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 is entirely free from contact with the ground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at whichthe aircraft moves through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1)</dc:title>
  <dcterms:created xsi:type="dcterms:W3CDTF">2021-10-11T00:47:10Z</dcterms:created>
  <dcterms:modified xsi:type="dcterms:W3CDTF">2021-10-11T00:47:10Z</dcterms:modified>
</cp:coreProperties>
</file>