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Airlines Terminology (set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tail section of the aircraft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speed at which the aircraft moves through the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Flight Deck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number of passengers and cargo permitted on an aircraft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Airspeed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block, wedge or other obstruction placed on both sides of an aircraft tire to prevent rolling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Forward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Passenger leaving the aircraft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Interline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abbreviation for duplicate reservation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Estimated Time of Arrival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Dupe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price paid for transportation of the passenger and their respective baggage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Jump Seat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Cockpit; Aircraft control 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Capacity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front portion of an aircraft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where passengers check-in for the flight and board the aircraft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Deplane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use of two or more airlines to transport a passenger to their destination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Movable walkway that connects the gate to aircraft for boarding or deplaning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extra crew seat on the flight of an airplane used by a flight crew member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Jetway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paved landing area on the field of the terminal building where the planes are parked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Remain over night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Restricted area within the airport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Ramp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Baggage carried aboard the aircraft by the passenger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unchecked Baggage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Airlines Terminology (set 1)</dc:title>
  <dcterms:created xsi:type="dcterms:W3CDTF">2021-10-11T00:47:27Z</dcterms:created>
  <dcterms:modified xsi:type="dcterms:W3CDTF">2021-10-11T00:47:27Z</dcterms:modified>
</cp:coreProperties>
</file>