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security-screened bag carried to an aircraft by a passenger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passengers leave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Federal Air Marshall (FAM)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flight that makes one or more intermediate stops between origin and destination, but the passenger does not change planes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Carry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agent responsible for the protection of the cockpit and safety of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Overhead Storage 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status of an aircraft's performance during its scheduled flight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Schedule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weight of an aircraft prior to departure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 an aircraft and crew spend on the ground between flights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Ground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flight that is waiting to take off or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Flight Info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Passengers or flights coming into an 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Nonstop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where a flight stops between its originating and terminating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Intermediate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Movable covered walkway that connects the airport terminal area directly to the aircraft for boarding and deplaing passengers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Canceled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enforcement officer that assists in enforcing rules and regulations in and around the 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Aircraft goes from point A to point B without stopping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Gross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enclosed area directly above the passenger's seat that is used to store carry-on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"Book"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passenger's itinerary on a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Direct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flight which is terminated at the origin because of weather, mechanical problems or lack of passengers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modification to the operation of a flight, which may require passenger notification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Jetway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3)</dc:title>
  <dcterms:created xsi:type="dcterms:W3CDTF">2021-10-11T00:47:16Z</dcterms:created>
  <dcterms:modified xsi:type="dcterms:W3CDTF">2021-10-11T00:47:16Z</dcterms:modified>
</cp:coreProperties>
</file>