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Terminology (set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plane is entirely free from contact with the ground and is on the 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Intermediate Stop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flight waiting to take-off or 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Starboard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side of an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Stand-By Passenger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flight schedule requiring passengers to change aircraft or airlines at an intermediate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Stopover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flight personnel traveling to another point of origin as a passenger to begin a return flight for duty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passenger who has no confirmed reservation, but goes to the airport in hopes of being accommodated at departure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Through Passenger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Piece of equipment that provides external power to an aircraft parked at the gate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Cargo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where many aircraft are on the ground at the same period; bank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Airborne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feed passengers to and from smaller cities into the hub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First Available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airline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Spoke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Delayed or misrouted bags; rush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Connecting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time an aircraft and crew spends on the ground  between flights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Holding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city where a flight stops between its originating and terminating points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GPU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deliberate interruption of a journey, by a passenger, agreed to in advance, to a point between the place of origin and destination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Ground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passenger that is continuing their trip through an intermediate stop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Carrier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Freight that is carried on an aircraft, including passengers, luggage, small packages and mail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Ferry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transfer of an aircraft, empty of passengers, from one point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Deadheading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closest accommodation that can confirmed when the passenger's first choice is unavailable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Expedite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Terminology (set 3)</dc:title>
  <dcterms:created xsi:type="dcterms:W3CDTF">2021-10-11T00:47:31Z</dcterms:created>
  <dcterms:modified xsi:type="dcterms:W3CDTF">2021-10-11T00:47:31Z</dcterms:modified>
</cp:coreProperties>
</file>