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Airlines Terminology (set 4)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on the ramp, which is used to service the aircraft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Carry 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wall of divider in the cabin of the aircraft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Schedule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flight which is terminated at the origin or en route because of weather, mechanical problems or lack of passengers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Flight Information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security-screened bag carried on an aircraft by a passenger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Bulkhead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point on which the aircraft would balance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Off-Line Station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Federal Aviation Administration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FAA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listing or summary of all portions of a passenger's trip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Canceled Flight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airline not served by an airline on a scheduled basis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reserve accommodations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Unaccompanied Minor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modification to the operation of a flight, which may require passenger notification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Layover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planned or actual operating times and route pattern of a flight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Itinerary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Aircraft kitchen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Schedule 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Transportation between two points in both directions using the same route and carrier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Center Of Gravity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status of an aircraft's performance during its scheduled flight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Buffer Zone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Children ages 5 to 11 traveling without an adult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Round Trip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stop at a connection point necessitated by the lack of immediate connecting service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Galley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Airlines Terminology (set 4)</dc:title>
  <dcterms:created xsi:type="dcterms:W3CDTF">2021-10-11T00:47:33Z</dcterms:created>
  <dcterms:modified xsi:type="dcterms:W3CDTF">2021-10-11T00:47:33Z</dcterms:modified>
</cp:coreProperties>
</file>