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Airlines Terminology (set 5)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Airport Security Coordinator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Routing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Ground Security Coordinator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GSC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Computer Assisted Passenger Prescreening System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Destination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Baggage given to an airline for transportation to the passenger's destination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Downline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final point of a passenger's itinerary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CAPPS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flight that makes one or more intermediate stops between origin and destination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Reservation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Description of the cities or stops of a flight route as they appear in chronological order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ASC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of pieces or weight of baggage in excess of free baggage allowance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Excess Baggage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Federal Agent responsible for the protection of the cockpit and the safety of the aircraft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Scheduled Air Service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Enclosed area directly above the passenger's seat that is used to store carry-on items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Federal Air Marshall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for booking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Overhead Bin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passenger's itinerary on a reservation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Direct Flight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airline company that is listed in the Official Airline Guide and has an assigned two letter code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Checked Baggage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Airlines Terminology (set 5)</dc:title>
  <dcterms:created xsi:type="dcterms:W3CDTF">2021-10-11T00:47:35Z</dcterms:created>
  <dcterms:modified xsi:type="dcterms:W3CDTF">2021-10-11T00:47:35Z</dcterms:modified>
</cp:coreProperties>
</file>