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Airman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yaw    </w:t>
      </w:r>
      <w:r>
        <w:t xml:space="preserve">   descent    </w:t>
      </w:r>
      <w:r>
        <w:t xml:space="preserve">   sideslip    </w:t>
      </w:r>
      <w:r>
        <w:t xml:space="preserve">   vortices    </w:t>
      </w:r>
      <w:r>
        <w:t xml:space="preserve">   altitude    </w:t>
      </w:r>
      <w:r>
        <w:t xml:space="preserve">   tachometer    </w:t>
      </w:r>
      <w:r>
        <w:t xml:space="preserve">   empennage    </w:t>
      </w:r>
      <w:r>
        <w:t xml:space="preserve">   kingpost    </w:t>
      </w:r>
      <w:r>
        <w:t xml:space="preserve">   aileron    </w:t>
      </w:r>
      <w:r>
        <w:t xml:space="preserve">   gearbox    </w:t>
      </w:r>
      <w:r>
        <w:t xml:space="preserve">   crankcase    </w:t>
      </w:r>
      <w:r>
        <w:t xml:space="preserve">   cockpit    </w:t>
      </w:r>
      <w:r>
        <w:t xml:space="preserve">   rudder    </w:t>
      </w:r>
      <w:r>
        <w:t xml:space="preserve">   airspeed    </w:t>
      </w:r>
      <w:r>
        <w:t xml:space="preserve">   propeller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Airman Terms</dc:title>
  <dcterms:created xsi:type="dcterms:W3CDTF">2021-10-11T00:46:21Z</dcterms:created>
  <dcterms:modified xsi:type="dcterms:W3CDTF">2021-10-11T00:46:21Z</dcterms:modified>
</cp:coreProperties>
</file>