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Airmanship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 traffic control    </w:t>
      </w:r>
      <w:r>
        <w:t xml:space="preserve">   hangar    </w:t>
      </w:r>
      <w:r>
        <w:t xml:space="preserve">   barrier    </w:t>
      </w:r>
      <w:r>
        <w:t xml:space="preserve">   windsock    </w:t>
      </w:r>
      <w:r>
        <w:t xml:space="preserve">   runway threshold    </w:t>
      </w:r>
      <w:r>
        <w:t xml:space="preserve">   arrester gear    </w:t>
      </w:r>
      <w:r>
        <w:t xml:space="preserve">   holding points    </w:t>
      </w:r>
      <w:r>
        <w:t xml:space="preserve">   sterile area    </w:t>
      </w:r>
      <w:r>
        <w:t xml:space="preserve">   taxiway    </w:t>
      </w:r>
      <w:r>
        <w:t xml:space="preserve">   triangle pattern airfield    </w:t>
      </w:r>
      <w:r>
        <w:t xml:space="preserve">   main instrument runway    </w:t>
      </w:r>
      <w:r>
        <w:t xml:space="preserve">   grass airfield    </w:t>
      </w:r>
      <w:r>
        <w:t xml:space="preserve">   altimeter    </w:t>
      </w:r>
      <w:r>
        <w:t xml:space="preserve">   centre line    </w:t>
      </w:r>
      <w:r>
        <w:t xml:space="preserve">   control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Airmanship </dc:title>
  <dcterms:created xsi:type="dcterms:W3CDTF">2021-10-11T00:47:48Z</dcterms:created>
  <dcterms:modified xsi:type="dcterms:W3CDTF">2021-10-11T00:47:48Z</dcterms:modified>
</cp:coreProperties>
</file>