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Airmanship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roll    </w:t>
      </w:r>
      <w:r>
        <w:t xml:space="preserve">   yaw    </w:t>
      </w:r>
      <w:r>
        <w:t xml:space="preserve">   pitch    </w:t>
      </w:r>
      <w:r>
        <w:t xml:space="preserve">   vikings glider    </w:t>
      </w:r>
      <w:r>
        <w:t xml:space="preserve">   rudder    </w:t>
      </w:r>
      <w:r>
        <w:t xml:space="preserve">   alleron    </w:t>
      </w:r>
      <w:r>
        <w:t xml:space="preserve">   horizon indicator    </w:t>
      </w:r>
      <w:r>
        <w:t xml:space="preserve">   barrier    </w:t>
      </w:r>
      <w:r>
        <w:t xml:space="preserve">   sterile area    </w:t>
      </w:r>
      <w:r>
        <w:t xml:space="preserve">   aircraft    </w:t>
      </w:r>
      <w:r>
        <w:t xml:space="preserve">   terminal    </w:t>
      </w:r>
      <w:r>
        <w:t xml:space="preserve">   man instrument runway    </w:t>
      </w:r>
      <w:r>
        <w:t xml:space="preserve">   triangle runway    </w:t>
      </w:r>
      <w:r>
        <w:t xml:space="preserve">   hanger    </w:t>
      </w:r>
      <w:r>
        <w:t xml:space="preserve">   Runway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Airmanship</dc:title>
  <dcterms:created xsi:type="dcterms:W3CDTF">2021-10-11T00:47:03Z</dcterms:created>
  <dcterms:modified xsi:type="dcterms:W3CDTF">2021-10-11T00:47:03Z</dcterms:modified>
</cp:coreProperties>
</file>