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Airmasses and Storms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front where cold air comes in under a warm, moist air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air mass would form over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front where a cold front overtakes another cold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Storm that forms over tropical oceans with rotating winds and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air mass would form over the northern Atlantic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air mass would originate over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downdraft that is small and moves outward in all directions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front that forms where warm, moist air comes in and rises over cold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air mass would form over the Gulf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storm with heavy precipitation, winds, and lightning.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storm that forms when a low pressure system enters an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Funnel-shaped cyclonic storm with fast rotating winds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Airmasses and Storms</dc:title>
  <dcterms:created xsi:type="dcterms:W3CDTF">2021-10-11T00:46:42Z</dcterms:created>
  <dcterms:modified xsi:type="dcterms:W3CDTF">2021-10-11T00:46:42Z</dcterms:modified>
</cp:coreProperties>
</file>