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Aironica's Cell Transport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substances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equal osmotic pressure with the surrounding environment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a lower osmotic pressure than the surrounding environment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waxy, fat-like substance that's found in all the cells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diffusion of water molecules only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environment outside of the cell has a higher concentration of solutes than the cell itself. That will attract water molecules from the cell leading to the shrinking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molecule that has the ability to dissolve other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are proteins that transport substances across biological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molecules pass through a cell membrane using special proteins called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dissolves another substance by pulling the molecules apart through electrochemical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molecules and surfaces repel water; the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force within the cell that pushes the plasma membrane against the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solute in a solution pertains to the ratio of the mass or volume of the solute to the mass or volume of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during which a cell’s vesicles releases their contents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 be dissolved by a solvent to create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its ability to differentiate between different types of molecules, only allowing some molecules through while blocking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Hydrophobic tails are facing inward and their hydrophilic heads are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glycolipids/glycoproteins, are chains found on the surface of the cell membrane that are made of carbohydrates + lipid (or)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concentration of particles is higher in one area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substances through a cell membrane only by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during which a cell takes in a substance by surrounding it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substances through a cell membrane without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of a molecule is one whose interactions with water and other polar substances are more thermodynamically favorable than their interactions with oil or other hydrophobic solvents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osmosis     </w:t>
      </w:r>
      <w:r>
        <w:t xml:space="preserve">   passive transport     </w:t>
      </w:r>
      <w:r>
        <w:t xml:space="preserve">   endocytosis     </w:t>
      </w:r>
      <w:r>
        <w:t xml:space="preserve">   hypotonic    </w:t>
      </w:r>
      <w:r>
        <w:t xml:space="preserve">   E X O C Y T O S I S    </w:t>
      </w:r>
      <w:r>
        <w:t xml:space="preserve">   diffusion     </w:t>
      </w:r>
      <w:r>
        <w:t xml:space="preserve">   facilitated diffusion     </w:t>
      </w:r>
      <w:r>
        <w:t xml:space="preserve">   turgor pressure     </w:t>
      </w:r>
      <w:r>
        <w:t xml:space="preserve">   cholesterol     </w:t>
      </w:r>
      <w:r>
        <w:t xml:space="preserve">   carbohydrate chain     </w:t>
      </w:r>
      <w:r>
        <w:t xml:space="preserve">   concentration     </w:t>
      </w:r>
      <w:r>
        <w:t xml:space="preserve">   concentration gradient    </w:t>
      </w:r>
      <w:r>
        <w:t xml:space="preserve">   isotonic    </w:t>
      </w:r>
      <w:r>
        <w:t xml:space="preserve">   phospholipid bilayer     </w:t>
      </w:r>
      <w:r>
        <w:t xml:space="preserve">   Selectively permeable     </w:t>
      </w:r>
      <w:r>
        <w:t xml:space="preserve">   transport protein     </w:t>
      </w:r>
      <w:r>
        <w:t xml:space="preserve">   hydrophilic     </w:t>
      </w:r>
      <w:r>
        <w:t xml:space="preserve">   hydrophobic     </w:t>
      </w:r>
      <w:r>
        <w:t xml:space="preserve">   solvent     </w:t>
      </w:r>
      <w:r>
        <w:t xml:space="preserve">   solute    </w:t>
      </w:r>
      <w:r>
        <w:t xml:space="preserve">   solution    </w:t>
      </w:r>
      <w:r>
        <w:t xml:space="preserve">   hypertonic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Aironica's Cell Transport Puzzle</dc:title>
  <dcterms:created xsi:type="dcterms:W3CDTF">2021-10-11T00:48:09Z</dcterms:created>
  <dcterms:modified xsi:type="dcterms:W3CDTF">2021-10-11T00:48:09Z</dcterms:modified>
</cp:coreProperties>
</file>