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something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in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Slang for 'Out of'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Rhymes with Blam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Chain fast food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with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into something is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disappear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</dc:title>
  <dcterms:created xsi:type="dcterms:W3CDTF">2021-10-11T00:46:45Z</dcterms:created>
  <dcterms:modified xsi:type="dcterms:W3CDTF">2021-10-11T00:46:45Z</dcterms:modified>
</cp:coreProperties>
</file>