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Airplane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backwards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rutan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in homedale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reberry left turn air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spelled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biplane kit made in afton,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thunderbirds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built in germany by walter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popular training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mark peterson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stealthy night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rick drake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wwll 4 engine bomber, single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scholl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teddy bear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produced wwll 4 engine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soviet primary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idaho caf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fork tail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top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motor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 Names</dc:title>
  <dcterms:created xsi:type="dcterms:W3CDTF">2021-10-11T00:47:38Z</dcterms:created>
  <dcterms:modified xsi:type="dcterms:W3CDTF">2021-10-11T00:47:38Z</dcterms:modified>
</cp:coreProperties>
</file>