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Airplane to Ireland!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departure    </w:t>
      </w:r>
      <w:r>
        <w:t xml:space="preserve">   destination    </w:t>
      </w:r>
      <w:r>
        <w:t xml:space="preserve">   happy    </w:t>
      </w:r>
      <w:r>
        <w:t xml:space="preserve">   airport    </w:t>
      </w:r>
      <w:r>
        <w:t xml:space="preserve">   pilot    </w:t>
      </w:r>
      <w:r>
        <w:t xml:space="preserve">   seats    </w:t>
      </w:r>
      <w:r>
        <w:t xml:space="preserve">   passanger    </w:t>
      </w:r>
      <w:r>
        <w:t xml:space="preserve">   carry on    </w:t>
      </w:r>
      <w:r>
        <w:t xml:space="preserve">   suitcase    </w:t>
      </w:r>
      <w:r>
        <w:t xml:space="preserve">   family    </w:t>
      </w:r>
      <w:r>
        <w:t xml:space="preserve">   mommy    </w:t>
      </w:r>
      <w:r>
        <w:t xml:space="preserve">   daddy    </w:t>
      </w:r>
      <w:r>
        <w:t xml:space="preserve">   nessa    </w:t>
      </w:r>
      <w:r>
        <w:t xml:space="preserve">   taya    </w:t>
      </w:r>
      <w:r>
        <w:t xml:space="preserve">   kaiya    </w:t>
      </w:r>
      <w:r>
        <w:t xml:space="preserve">   sienna    </w:t>
      </w:r>
      <w:r>
        <w:t xml:space="preserve">   mia    </w:t>
      </w:r>
      <w:r>
        <w:t xml:space="preserve">   tv    </w:t>
      </w:r>
      <w:r>
        <w:t xml:space="preserve">   flight attendent    </w:t>
      </w:r>
      <w:r>
        <w:t xml:space="preserve">   trays    </w:t>
      </w:r>
      <w:r>
        <w:t xml:space="preserve">   new york    </w:t>
      </w:r>
      <w:r>
        <w:t xml:space="preserve">   london    </w:t>
      </w:r>
      <w:r>
        <w:t xml:space="preserve">   new jersey    </w:t>
      </w:r>
      <w:r>
        <w:t xml:space="preserve">   ireland    </w:t>
      </w:r>
      <w:r>
        <w:t xml:space="preserve">   sky    </w:t>
      </w:r>
      <w:r>
        <w:t xml:space="preserve">   airplane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Airplane to Ireland!</dc:title>
  <dcterms:created xsi:type="dcterms:W3CDTF">2021-10-11T00:47:31Z</dcterms:created>
  <dcterms:modified xsi:type="dcterms:W3CDTF">2021-10-11T00:47:31Z</dcterms:modified>
</cp:coreProperties>
</file>