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concorde    </w:t>
      </w:r>
      <w:r>
        <w:t xml:space="preserve">   airport    </w:t>
      </w:r>
      <w:r>
        <w:t xml:space="preserve">   hangar    </w:t>
      </w:r>
      <w:r>
        <w:t xml:space="preserve">   jumbo jet    </w:t>
      </w:r>
      <w:r>
        <w:t xml:space="preserve">   landing gear    </w:t>
      </w:r>
      <w:r>
        <w:t xml:space="preserve">   runway    </w:t>
      </w:r>
      <w:r>
        <w:t xml:space="preserve">   flight attendant    </w:t>
      </w:r>
      <w:r>
        <w:t xml:space="preserve">   wings    </w:t>
      </w:r>
      <w:r>
        <w:t xml:space="preserve">   fuselage    </w:t>
      </w:r>
      <w:r>
        <w:t xml:space="preserve">   airfoil    </w:t>
      </w:r>
      <w:r>
        <w:t xml:space="preserve">   pilot    </w:t>
      </w:r>
      <w:r>
        <w:t xml:space="preserve">   propeller    </w:t>
      </w:r>
      <w:r>
        <w:t xml:space="preserve">   rudder    </w:t>
      </w:r>
      <w:r>
        <w:t xml:space="preserve">   altitude    </w:t>
      </w:r>
      <w:r>
        <w:t xml:space="preserve">   yaw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Airplanes</dc:title>
  <dcterms:created xsi:type="dcterms:W3CDTF">2021-10-11T00:46:23Z</dcterms:created>
  <dcterms:modified xsi:type="dcterms:W3CDTF">2021-10-11T00:46:23Z</dcterms:modified>
</cp:coreProperties>
</file>