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Airplanes and Helicopters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Aileron    </w:t>
      </w:r>
      <w:r>
        <w:t xml:space="preserve">   Airplane    </w:t>
      </w:r>
      <w:r>
        <w:t xml:space="preserve">   Cockpit    </w:t>
      </w:r>
      <w:r>
        <w:t xml:space="preserve">   Drive Shaft    </w:t>
      </w:r>
      <w:r>
        <w:t xml:space="preserve">   Elevators    </w:t>
      </w:r>
      <w:r>
        <w:t xml:space="preserve">   Engine    </w:t>
      </w:r>
      <w:r>
        <w:t xml:space="preserve">   Fuselage    </w:t>
      </w:r>
      <w:r>
        <w:t xml:space="preserve">   Helicopter     </w:t>
      </w:r>
      <w:r>
        <w:t xml:space="preserve">   Landing Skids    </w:t>
      </w:r>
      <w:r>
        <w:t xml:space="preserve">   Landing Wheels    </w:t>
      </w:r>
      <w:r>
        <w:t xml:space="preserve">   Main Rotor    </w:t>
      </w:r>
      <w:r>
        <w:t xml:space="preserve">   Motor    </w:t>
      </w:r>
      <w:r>
        <w:t xml:space="preserve">   Propellers     </w:t>
      </w:r>
      <w:r>
        <w:t xml:space="preserve">   Tail Boom    </w:t>
      </w:r>
      <w:r>
        <w:t xml:space="preserve">   Tail Rotor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Airplanes and Helicopters</dc:title>
  <dcterms:created xsi:type="dcterms:W3CDTF">2021-10-11T00:46:25Z</dcterms:created>
  <dcterms:modified xsi:type="dcterms:W3CDTF">2021-10-11T00:46:25Z</dcterms:modified>
</cp:coreProperties>
</file>