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Airplanes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Contrail    </w:t>
      </w:r>
      <w:r>
        <w:t xml:space="preserve">   Canard    </w:t>
      </w:r>
      <w:r>
        <w:t xml:space="preserve">   Airfoil    </w:t>
      </w:r>
      <w:r>
        <w:t xml:space="preserve">   Aleron    </w:t>
      </w:r>
      <w:r>
        <w:t xml:space="preserve">   Yaw    </w:t>
      </w:r>
      <w:r>
        <w:t xml:space="preserve">   Stall    </w:t>
      </w:r>
      <w:r>
        <w:t xml:space="preserve">   Stabilizer    </w:t>
      </w:r>
      <w:r>
        <w:t xml:space="preserve">   Sailplane    </w:t>
      </w:r>
      <w:r>
        <w:t xml:space="preserve">   Rudder    </w:t>
      </w:r>
      <w:r>
        <w:t xml:space="preserve">   Roll    </w:t>
      </w:r>
      <w:r>
        <w:t xml:space="preserve">   Pitch    </w:t>
      </w:r>
      <w:r>
        <w:t xml:space="preserve">   Monoplane    </w:t>
      </w:r>
      <w:r>
        <w:t xml:space="preserve">   Lift    </w:t>
      </w:r>
      <w:r>
        <w:t xml:space="preserve">   Knot    </w:t>
      </w:r>
      <w:r>
        <w:t xml:space="preserve">   Helicopter    </w:t>
      </w:r>
      <w:r>
        <w:t xml:space="preserve">   Gyroplane    </w:t>
      </w:r>
      <w:r>
        <w:t xml:space="preserve">   Flyingboat    </w:t>
      </w:r>
      <w:r>
        <w:t xml:space="preserve">   Floatplane    </w:t>
      </w:r>
      <w:r>
        <w:t xml:space="preserve">   Flap    </w:t>
      </w:r>
      <w:r>
        <w:t xml:space="preserve">   COmpass    </w:t>
      </w:r>
      <w:r>
        <w:t xml:space="preserve">   Biplane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Airplanes</dc:title>
  <dcterms:created xsi:type="dcterms:W3CDTF">2021-10-11T00:47:12Z</dcterms:created>
  <dcterms:modified xsi:type="dcterms:W3CDTF">2021-10-11T00:47:12Z</dcterms:modified>
</cp:coreProperties>
</file>